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facts or items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in an interrogative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in a control experiment that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which tends to prove or disprove something;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for imitation 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information using your sences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research where a problem is identified, data is gathered, and a hypothesis is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experiment where the variables are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used as a constant and unchanging standard in scientific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proposed explanation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Inquiry</dc:title>
  <dcterms:created xsi:type="dcterms:W3CDTF">2021-10-11T16:14:34Z</dcterms:created>
  <dcterms:modified xsi:type="dcterms:W3CDTF">2021-10-11T16:14:34Z</dcterms:modified>
</cp:coreProperties>
</file>