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Science: Intro to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billions of water droplets come together in a group they form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light snow falls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Cumulus clouds change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Drizzle or _____ flurries may fall from Stratus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droplets come from white, puffy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by which water moves between the air and the land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are ____ main cloud types.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Cloud made of water droplets and form at ground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Cloud you see during a thunderstorm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highest clouds; white and feathery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Clouds tell us about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Liquids change to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when water vapor turns into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in the form of vapor, or gas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release of water from the sky, it can be liquid, or solid (rain, sleet, hail, and snow)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droplets come from _____ color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Puffy clouds with flat bottoms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Low clouds that look like wide blankets of gray</w:t>
            </w:r>
          </w:p>
        </w:tc>
      </w:tr>
    </w:tbl>
    <w:p>
      <w:pPr>
        <w:pStyle w:val="WordBankMedium"/>
      </w:pPr>
      <w:r>
        <w:t xml:space="preserve">   Cloud    </w:t>
      </w:r>
      <w:r>
        <w:t xml:space="preserve">   Cirrus    </w:t>
      </w:r>
      <w:r>
        <w:t xml:space="preserve">   Cumulus    </w:t>
      </w:r>
      <w:r>
        <w:t xml:space="preserve">   Stratus    </w:t>
      </w:r>
      <w:r>
        <w:t xml:space="preserve">   Snow    </w:t>
      </w:r>
      <w:r>
        <w:t xml:space="preserve">   Cumulonimbus    </w:t>
      </w:r>
      <w:r>
        <w:t xml:space="preserve">   Fog    </w:t>
      </w:r>
      <w:r>
        <w:t xml:space="preserve">   Shape    </w:t>
      </w:r>
      <w:r>
        <w:t xml:space="preserve">   Water Cycle    </w:t>
      </w:r>
      <w:r>
        <w:t xml:space="preserve">   Evaporation    </w:t>
      </w:r>
      <w:r>
        <w:t xml:space="preserve">   Condensation    </w:t>
      </w:r>
      <w:r>
        <w:t xml:space="preserve">   Water Vapor    </w:t>
      </w:r>
      <w:r>
        <w:t xml:space="preserve">   Precipitation    </w:t>
      </w:r>
      <w:r>
        <w:t xml:space="preserve">   Weather    </w:t>
      </w:r>
      <w:r>
        <w:t xml:space="preserve">   Flurry    </w:t>
      </w:r>
      <w:r>
        <w:t xml:space="preserve">   Drizzle    </w:t>
      </w:r>
      <w:r>
        <w:t xml:space="preserve">   Hypothesis    </w:t>
      </w:r>
      <w:r>
        <w:t xml:space="preserve">   Tiny    </w:t>
      </w:r>
      <w:r>
        <w:t xml:space="preserve">   Dark    </w:t>
      </w:r>
      <w:r>
        <w:t xml:space="preserve">   Four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Science: Intro to Weather</dc:title>
  <dcterms:created xsi:type="dcterms:W3CDTF">2021-10-11T16:19:47Z</dcterms:created>
  <dcterms:modified xsi:type="dcterms:W3CDTF">2021-10-11T16:19:47Z</dcterms:modified>
</cp:coreProperties>
</file>