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Investigation 3 Word Search By: Christina Arshansky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Forecasts    </w:t>
      </w:r>
      <w:r>
        <w:t xml:space="preserve">   Beam Spreading    </w:t>
      </w:r>
      <w:r>
        <w:t xml:space="preserve">   Solar Angle    </w:t>
      </w:r>
      <w:r>
        <w:t xml:space="preserve">   Solstice    </w:t>
      </w:r>
      <w:r>
        <w:t xml:space="preserve">   Equinox    </w:t>
      </w:r>
      <w:r>
        <w:t xml:space="preserve">   Winter Solstice    </w:t>
      </w:r>
      <w:r>
        <w:t xml:space="preserve">   Summer Solstice    </w:t>
      </w:r>
      <w:r>
        <w:t xml:space="preserve">   Fall Equinox    </w:t>
      </w:r>
      <w:r>
        <w:t xml:space="preserve">   Spring Equinox    </w:t>
      </w:r>
      <w:r>
        <w:t xml:space="preserve">   Revolve    </w:t>
      </w:r>
      <w:r>
        <w:t xml:space="preserve">   Barometer    </w:t>
      </w:r>
      <w:r>
        <w:t xml:space="preserve">   Anemometer    </w:t>
      </w:r>
      <w:r>
        <w:t xml:space="preserve">   Wind Vane    </w:t>
      </w:r>
      <w:r>
        <w:t xml:space="preserve">   Hygrometer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Investigation 3 Word Search By: Christina Arshansky</dc:title>
  <dcterms:created xsi:type="dcterms:W3CDTF">2021-10-11T16:13:55Z</dcterms:created>
  <dcterms:modified xsi:type="dcterms:W3CDTF">2021-10-11T16:13:55Z</dcterms:modified>
</cp:coreProperties>
</file>