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Investigations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Investigation    </w:t>
      </w:r>
      <w:r>
        <w:t xml:space="preserve">   Science    </w:t>
      </w:r>
      <w:r>
        <w:t xml:space="preserve">   Computer    </w:t>
      </w:r>
      <w:r>
        <w:t xml:space="preserve">   Stopwatch    </w:t>
      </w:r>
      <w:r>
        <w:t xml:space="preserve">   Notebook    </w:t>
      </w:r>
      <w:r>
        <w:t xml:space="preserve">   Magnet    </w:t>
      </w:r>
      <w:r>
        <w:t xml:space="preserve">   Hot Plate    </w:t>
      </w:r>
      <w:r>
        <w:t xml:space="preserve">   Beaker    </w:t>
      </w:r>
      <w:r>
        <w:t xml:space="preserve">   Graduated Cylinder    </w:t>
      </w:r>
      <w:r>
        <w:t xml:space="preserve">   Balance    </w:t>
      </w:r>
      <w:r>
        <w:t xml:space="preserve">   Mirror    </w:t>
      </w:r>
      <w:r>
        <w:t xml:space="preserve">   Thermometers    </w:t>
      </w:r>
      <w:r>
        <w:t xml:space="preserve">   Ruler    </w:t>
      </w:r>
      <w:r>
        <w:t xml:space="preserve">   Microscope    </w:t>
      </w:r>
      <w:r>
        <w:t xml:space="preserve">   Calculator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Investigations</dc:title>
  <dcterms:created xsi:type="dcterms:W3CDTF">2021-10-11T16:15:06Z</dcterms:created>
  <dcterms:modified xsi:type="dcterms:W3CDTF">2021-10-11T16:15:06Z</dcterms:modified>
</cp:coreProperties>
</file>