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variables where one increases or decreases as the other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good or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Magazine which publishes science research for others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Measurements or observations offered to support or oppose a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Organisation or person that pays for scientific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average of a set of data, calculated by adding all the values and dividing by the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likely something is to be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variables are graphed and show a straight line which goes through the origin, and they can be called directly proportional.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that can be changed, measured and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think will happen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logical reasoning, debate and negotiation to reach conclusions.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repeat readings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and minimum values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data that does not fit the pattern. Outliers (or anomalies) are not included in the mean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values that can be any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measure or observe in an investigation. Always goes on y axis of 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you can test which includes a reason and a ‘science idea’.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that have already been collected by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gap between the values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experimenter affects the outcome, or when a journalist favours a point of 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Terms</dc:title>
  <dcterms:created xsi:type="dcterms:W3CDTF">2021-10-11T16:15:24Z</dcterms:created>
  <dcterms:modified xsi:type="dcterms:W3CDTF">2021-10-11T16:15:24Z</dcterms:modified>
</cp:coreProperties>
</file>