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acts on rock to change its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undersea mountain chain where new ocean floor is produced; a divergent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block of rock that forms the lower half of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downward form in rock formed by compression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in the Earth's crust where masses of rock slip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area of flat land elevated high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stress that pushes masses of rock in opposite directions, in a sideways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fault where the hanging wall slides upward; caused by compression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molten material adds new oceanic crust to the ocean floor.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stress that squeezes rock until it folds or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belt of volcanoes that rims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oceanic crust sinks beneath a deep-ocean trench and back into the mantle at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fault in which rocks on either side move past each other sideways with little up or 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valley that forms where two plates move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block of rock that forms the upper half of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the lithosphere that slowly moves over the asthenosphere, carrying pieces of continental and oceanic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upward form in rock formed by compression of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fault where the hanging wall slides downward; caused by tension in the crust,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stress that stretches rock so that it becomes thinner in the middle.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Terms</dc:title>
  <dcterms:created xsi:type="dcterms:W3CDTF">2021-10-11T16:13:44Z</dcterms:created>
  <dcterms:modified xsi:type="dcterms:W3CDTF">2021-10-11T16:13:44Z</dcterms:modified>
</cp:coreProperties>
</file>