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Amoeba    </w:t>
      </w:r>
      <w:r>
        <w:t xml:space="preserve">   Cell wall    </w:t>
      </w:r>
      <w:r>
        <w:t xml:space="preserve">   Cells    </w:t>
      </w:r>
      <w:r>
        <w:t xml:space="preserve">   Chrloroplasts    </w:t>
      </w:r>
      <w:r>
        <w:t xml:space="preserve">   Concentration    </w:t>
      </w:r>
      <w:r>
        <w:t xml:space="preserve">   Diffusion    </w:t>
      </w:r>
      <w:r>
        <w:t xml:space="preserve">   Euglena    </w:t>
      </w:r>
      <w:r>
        <w:t xml:space="preserve">   Flagellum    </w:t>
      </w:r>
      <w:r>
        <w:t xml:space="preserve">   Leaf cell    </w:t>
      </w:r>
      <w:r>
        <w:t xml:space="preserve">   Microscope    </w:t>
      </w:r>
      <w:r>
        <w:t xml:space="preserve">   Nerve Cell    </w:t>
      </w:r>
      <w:r>
        <w:t xml:space="preserve">   Nucleus    </w:t>
      </w:r>
      <w:r>
        <w:t xml:space="preserve">   Observation    </w:t>
      </w:r>
      <w:r>
        <w:t xml:space="preserve">   Organisms    </w:t>
      </w:r>
      <w:r>
        <w:t xml:space="preserve">   Red Blood cell    </w:t>
      </w:r>
      <w:r>
        <w:t xml:space="preserve">   Root hair cell    </w:t>
      </w:r>
      <w:r>
        <w:t xml:space="preserve">   Specialised cell    </w:t>
      </w:r>
      <w:r>
        <w:t xml:space="preserve">   Sperm Cell    </w:t>
      </w:r>
      <w:r>
        <w:t xml:space="preserve">   Unicellular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Key Words</dc:title>
  <dcterms:created xsi:type="dcterms:W3CDTF">2021-10-11T16:13:58Z</dcterms:created>
  <dcterms:modified xsi:type="dcterms:W3CDTF">2021-10-11T16:13:58Z</dcterms:modified>
</cp:coreProperties>
</file>