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Key Words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spine    </w:t>
      </w:r>
      <w:r>
        <w:t xml:space="preserve">   fema    </w:t>
      </w:r>
      <w:r>
        <w:t xml:space="preserve">   bone    </w:t>
      </w:r>
      <w:r>
        <w:t xml:space="preserve">   tibia    </w:t>
      </w:r>
      <w:r>
        <w:t xml:space="preserve">   muscle    </w:t>
      </w:r>
      <w:r>
        <w:t xml:space="preserve">   leg    </w:t>
      </w:r>
      <w:r>
        <w:t xml:space="preserve">   arm    </w:t>
      </w:r>
      <w:r>
        <w:t xml:space="preserve">   ball and socket joint    </w:t>
      </w:r>
      <w:r>
        <w:t xml:space="preserve">   pivot    </w:t>
      </w:r>
      <w:r>
        <w:t xml:space="preserve">   hinge joint    </w:t>
      </w:r>
      <w:r>
        <w:t xml:space="preserve">   cranium    </w:t>
      </w:r>
      <w:r>
        <w:t xml:space="preserve">   tricep    </w:t>
      </w:r>
      <w:r>
        <w:t xml:space="preserve">   bicep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Key Words Wordsearch</dc:title>
  <dcterms:created xsi:type="dcterms:W3CDTF">2021-10-11T16:14:03Z</dcterms:created>
  <dcterms:modified xsi:type="dcterms:W3CDTF">2021-10-11T16:14:03Z</dcterms:modified>
</cp:coreProperties>
</file>