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is a good __________. (Can’t conduct electricity)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tallest part of a wave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colour absorbs more heat, black or white?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Metals are very good at __________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lowest part of a wave?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wave is the size of an atom?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unit is frequency measured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determines a wave’s loudness?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cannot travel through a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wave’s frequency is 10^15 Hz?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cools down faster, dark or light colours?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Conduction can only occur in which state of matter?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wave?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reflects heat better, shiny or matte surfaces?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dangerous wave is the ________ ray.</w:t>
            </w:r>
          </w:p>
        </w:tc>
      </w:tr>
    </w:tbl>
    <w:p>
      <w:pPr>
        <w:pStyle w:val="WordBankSmall"/>
      </w:pPr>
      <w:r>
        <w:t xml:space="preserve">   Hertz    </w:t>
      </w:r>
      <w:r>
        <w:t xml:space="preserve">   Radio    </w:t>
      </w:r>
      <w:r>
        <w:t xml:space="preserve">   X-ray    </w:t>
      </w:r>
      <w:r>
        <w:t xml:space="preserve">   Visible light    </w:t>
      </w:r>
      <w:r>
        <w:t xml:space="preserve">   Peak    </w:t>
      </w:r>
      <w:r>
        <w:t xml:space="preserve">   Trough    </w:t>
      </w:r>
      <w:r>
        <w:t xml:space="preserve">   Black    </w:t>
      </w:r>
      <w:r>
        <w:t xml:space="preserve">   Conducting    </w:t>
      </w:r>
      <w:r>
        <w:t xml:space="preserve">   Shiny    </w:t>
      </w:r>
      <w:r>
        <w:t xml:space="preserve">   Solid    </w:t>
      </w:r>
      <w:r>
        <w:t xml:space="preserve">   Amplitude    </w:t>
      </w:r>
      <w:r>
        <w:t xml:space="preserve">   Vacuum    </w:t>
      </w:r>
      <w:r>
        <w:t xml:space="preserve">   Dark    </w:t>
      </w:r>
      <w:r>
        <w:t xml:space="preserve">   Insulator    </w:t>
      </w:r>
      <w:r>
        <w:t xml:space="preserve">   Gamma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</dc:title>
  <dcterms:created xsi:type="dcterms:W3CDTF">2021-10-11T16:14:36Z</dcterms:created>
  <dcterms:modified xsi:type="dcterms:W3CDTF">2021-10-11T16:14:36Z</dcterms:modified>
</cp:coreProperties>
</file>