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Keywords</w:t>
      </w:r>
    </w:p>
    <w:p>
      <w:pPr>
        <w:pStyle w:val="Questions"/>
      </w:pPr>
      <w:r>
        <w:t xml:space="preserve">1. AOMT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NMTEEEL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MOUNDCOP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XERIUTM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POTNRO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ENCTORLE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ENRTNUO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SECUUNL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TRTANLIOFI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RNVEAIOAOPT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TSILLINATOID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Keywords</dc:title>
  <dcterms:created xsi:type="dcterms:W3CDTF">2021-10-11T16:15:18Z</dcterms:created>
  <dcterms:modified xsi:type="dcterms:W3CDTF">2021-10-11T16:15:18Z</dcterms:modified>
</cp:coreProperties>
</file>