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AREA    </w:t>
      </w:r>
      <w:r>
        <w:t xml:space="preserve">   VOLUME    </w:t>
      </w:r>
      <w:r>
        <w:t xml:space="preserve">   TIME    </w:t>
      </w:r>
      <w:r>
        <w:t xml:space="preserve">   MASS    </w:t>
      </w:r>
      <w:r>
        <w:t xml:space="preserve">   CHROMATOGRAPHY    </w:t>
      </w:r>
      <w:r>
        <w:t xml:space="preserve">   FILTRATION    </w:t>
      </w:r>
      <w:r>
        <w:t xml:space="preserve">   DISTILLATION    </w:t>
      </w:r>
      <w:r>
        <w:t xml:space="preserve">   EVAPORATION    </w:t>
      </w:r>
      <w:r>
        <w:t xml:space="preserve">   SOLUBLE    </w:t>
      </w:r>
      <w:r>
        <w:t xml:space="preserve">   INSOLUBLE    </w:t>
      </w:r>
      <w:r>
        <w:t xml:space="preserve">   SOLVENT    </w:t>
      </w:r>
      <w:r>
        <w:t xml:space="preserve">   SOLUTE    </w:t>
      </w:r>
      <w:r>
        <w:t xml:space="preserve">  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Keywords</dc:title>
  <dcterms:created xsi:type="dcterms:W3CDTF">2021-10-11T16:15:13Z</dcterms:created>
  <dcterms:modified xsi:type="dcterms:W3CDTF">2021-10-11T16:15:13Z</dcterms:modified>
</cp:coreProperties>
</file>