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water    </w:t>
      </w:r>
      <w:r>
        <w:t xml:space="preserve">   electrical    </w:t>
      </w:r>
      <w:r>
        <w:t xml:space="preserve">   dustpan    </w:t>
      </w:r>
      <w:r>
        <w:t xml:space="preserve">   waste    </w:t>
      </w:r>
      <w:r>
        <w:t xml:space="preserve">   safety    </w:t>
      </w:r>
      <w:r>
        <w:t xml:space="preserve">   gloves    </w:t>
      </w:r>
      <w:r>
        <w:t xml:space="preserve">   power cords    </w:t>
      </w:r>
      <w:r>
        <w:t xml:space="preserve">   beaker    </w:t>
      </w:r>
      <w:r>
        <w:t xml:space="preserve">   apron    </w:t>
      </w:r>
      <w:r>
        <w:t xml:space="preserve">   goggles    </w:t>
      </w:r>
      <w:r>
        <w:t xml:space="preserve">   footwear    </w:t>
      </w:r>
      <w:r>
        <w:t xml:space="preserve">   horseplay    </w:t>
      </w:r>
      <w:r>
        <w:t xml:space="preserve">   fire alarm    </w:t>
      </w:r>
      <w:r>
        <w:t xml:space="preserve">   shower    </w:t>
      </w:r>
      <w:r>
        <w:t xml:space="preserve">   eye wash    </w:t>
      </w:r>
      <w:r>
        <w:t xml:space="preserve">   extinguisher    </w:t>
      </w:r>
      <w:r>
        <w:t xml:space="preserve">   blanket    </w:t>
      </w:r>
      <w:r>
        <w:t xml:space="preserve">   experiment    </w:t>
      </w:r>
      <w:r>
        <w:t xml:space="preserve">   glassware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 Safety</dc:title>
  <dcterms:created xsi:type="dcterms:W3CDTF">2021-10-11T16:14:42Z</dcterms:created>
  <dcterms:modified xsi:type="dcterms:W3CDTF">2021-10-11T16:14:42Z</dcterms:modified>
</cp:coreProperties>
</file>