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Lab Safety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will be__ and act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will learn the___ of any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will not___ any unknown substance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always use care and follow the___ instructions when working with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will keep my work area____, uncluttered and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will never___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 will report any___ glass to the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report any kind of___ or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will___ my teachers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will learn the proper use of___ safety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always get____ before beginning any lab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will never run or 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will never___ any substance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will inform the teacher of any___ or special medical conditions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Lab Safety Rules</dc:title>
  <dcterms:created xsi:type="dcterms:W3CDTF">2022-08-22T22:10:43Z</dcterms:created>
  <dcterms:modified xsi:type="dcterms:W3CDTF">2022-08-22T22:10:43Z</dcterms:modified>
</cp:coreProperties>
</file>