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Lab Safety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there is chipped or cracked glassware what do you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instructed by the teacher you wear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rule is you will never taste any substance in the lab?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rule is you will not touch any unknown substance or equipment without teacher permission?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rule is I will follow teacher instructions for smelling or touching any material or substance?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have allergies or medical condition you should do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will always do what while using chemicals and unknown substances?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will never do what in the classroom?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important rule of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have to get to start a lab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will I do all of these things?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rule is I will always report any accident hazards or spills to the teacher immediately?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rule is I will keep my work area clean uncluttered and organized?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Lab Safety Rules</dc:title>
  <dcterms:created xsi:type="dcterms:W3CDTF">2022-08-22T22:10:55Z</dcterms:created>
  <dcterms:modified xsi:type="dcterms:W3CDTF">2022-08-22T22:10:55Z</dcterms:modified>
</cp:coreProperties>
</file>