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Lab Tools and Units</w:t>
      </w:r>
    </w:p>
    <w:p>
      <w:pPr>
        <w:pStyle w:val="Questions"/>
      </w:pPr>
      <w:r>
        <w:t xml:space="preserve">1. UENSBN EBNRRU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FSKLA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TDAGEUDRA ENYLCRID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AEEBRK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TETPPEI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ORFPSEC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OTNGS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LAPSECL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GDIESNTCSI APN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GSNDISTCEI EEELND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PTREIL EAMB NALBEAC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EPITR SDIH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RMIEOOSPCC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LSGSA ILDSE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GOGLGES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NIIAYGNFGM GLSSA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TROEMERTMEH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ILEMITLRLI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TMMILLREIE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EREGDE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URRLE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Tools and Units</dc:title>
  <dcterms:created xsi:type="dcterms:W3CDTF">2021-10-11T16:14:45Z</dcterms:created>
  <dcterms:modified xsi:type="dcterms:W3CDTF">2021-10-11T16:14:45Z</dcterms:modified>
</cp:coreProperties>
</file>