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Cenforle kflsa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 ebut krac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Erlru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Krebae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Gingtvaperoa sihd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Ginr dtsan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Lernemyere klafs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Yee reppord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Grinrits 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Hatwc slags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Hermtretemo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Gduadertad ylinredc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Tleceorcin  aceblan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Elrtpi ebam eclanab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Nunbes runbre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Ritpe hisd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Tset eubt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Gslgego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Tools</dc:title>
  <dcterms:created xsi:type="dcterms:W3CDTF">2021-10-11T16:15:00Z</dcterms:created>
  <dcterms:modified xsi:type="dcterms:W3CDTF">2021-10-11T16:15:00Z</dcterms:modified>
</cp:coreProperties>
</file>