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Lab's 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reproduction    </w:t>
      </w:r>
      <w:r>
        <w:t xml:space="preserve">   Cell specialization    </w:t>
      </w:r>
      <w:r>
        <w:t xml:space="preserve">   Cell wall    </w:t>
      </w:r>
      <w:r>
        <w:t xml:space="preserve">   Chloroplast    </w:t>
      </w:r>
      <w:r>
        <w:t xml:space="preserve">   Chromosomes    </w:t>
      </w:r>
      <w:r>
        <w:t xml:space="preserve">   Cytoplasm    </w:t>
      </w:r>
      <w:r>
        <w:t xml:space="preserve">   Diffusion    </w:t>
      </w:r>
      <w:r>
        <w:t xml:space="preserve">   Magnification    </w:t>
      </w:r>
      <w:r>
        <w:t xml:space="preserve">   membrane    </w:t>
      </w:r>
      <w:r>
        <w:t xml:space="preserve">   Micro-organism    </w:t>
      </w:r>
      <w:r>
        <w:t xml:space="preserve">   Multi-cellular    </w:t>
      </w:r>
      <w:r>
        <w:t xml:space="preserve">   Nucleus    </w:t>
      </w:r>
      <w:r>
        <w:t xml:space="preserve">   Organelles    </w:t>
      </w:r>
      <w:r>
        <w:t xml:space="preserve">   Organism    </w:t>
      </w:r>
      <w:r>
        <w:t xml:space="preserve">   Osmosis    </w:t>
      </w:r>
      <w:r>
        <w:t xml:space="preserve">   Selectively 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Lab's Word Wall Words</dc:title>
  <dcterms:created xsi:type="dcterms:W3CDTF">2021-10-11T16:14:16Z</dcterms:created>
  <dcterms:modified xsi:type="dcterms:W3CDTF">2021-10-11T16:14:16Z</dcterms:modified>
</cp:coreProperties>
</file>