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Landforms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flow of water that follows a path into another body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bits of broken rocks are carried away by wind, water, ice, or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that wears down rock and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hill of sand formed by the wind blowing the sand.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landform that is formed by volcanoes or the movement of the tectonic plates.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Masses of ice that can be found in some places of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where the agents of erosion deposit, or lay down, sediment.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outline or shape of a coat or the boundary between land and a lake or ocean.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water surrounded by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small particles of rock or soil, or the remains of plants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 causes a broad fan-shaped area.   </w:t>
            </w:r>
          </w:p>
        </w:tc>
      </w:tr>
    </w:tbl>
    <w:p>
      <w:pPr>
        <w:pStyle w:val="WordBankMedium"/>
      </w:pPr>
      <w:r>
        <w:t xml:space="preserve">   Erosion     </w:t>
      </w:r>
      <w:r>
        <w:t xml:space="preserve">   Weathering     </w:t>
      </w:r>
      <w:r>
        <w:t xml:space="preserve">   Sediment     </w:t>
      </w:r>
      <w:r>
        <w:t xml:space="preserve">   Deposition     </w:t>
      </w:r>
      <w:r>
        <w:t xml:space="preserve">   Lake    </w:t>
      </w:r>
      <w:r>
        <w:t xml:space="preserve">   Delta    </w:t>
      </w:r>
      <w:r>
        <w:t xml:space="preserve">   Glacier    </w:t>
      </w:r>
      <w:r>
        <w:t xml:space="preserve">   Mountain    </w:t>
      </w:r>
      <w:r>
        <w:t xml:space="preserve">   Sand Dune    </w:t>
      </w:r>
      <w:r>
        <w:t xml:space="preserve">   River    </w:t>
      </w:r>
      <w:r>
        <w:t xml:space="preserve">   Coastline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Landforms Crossword Puzzle</dc:title>
  <dcterms:created xsi:type="dcterms:W3CDTF">2021-10-11T16:15:35Z</dcterms:created>
  <dcterms:modified xsi:type="dcterms:W3CDTF">2021-10-11T16:15:35Z</dcterms:modified>
</cp:coreProperties>
</file>