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gas is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pore is found in the epidermis of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leaves form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stomata help leaves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gas do leaves release through the stomata?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photosynthesis what is carbon dioxide and water converted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leaves get the water they need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liquid is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excess glucose converted to in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energy do leaves absorb?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Leaves</dc:title>
  <dcterms:created xsi:type="dcterms:W3CDTF">2021-10-11T16:12:08Z</dcterms:created>
  <dcterms:modified xsi:type="dcterms:W3CDTF">2021-10-11T16:12:08Z</dcterms:modified>
</cp:coreProperties>
</file>