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that does not have definite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salad is an example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matter that has definite has definite volume, but does not have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solid material disappears in a liquid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liquid in which the solute dissolves is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objects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gas that is mixed with liquid root beer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matter that has definite volume and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and water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material that dissolves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gases are colorless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2 or more substances that cannot be easily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materials combined that can be easily separated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Lesson 1</dc:title>
  <dcterms:created xsi:type="dcterms:W3CDTF">2021-10-11T16:14:14Z</dcterms:created>
  <dcterms:modified xsi:type="dcterms:W3CDTF">2021-10-11T16:14:14Z</dcterms:modified>
</cp:coreProperties>
</file>