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Science: 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a substance changing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particle that makes up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mixture which all the substances are spread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that dissolves the solute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a solid changing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material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Matter that consists of two or more substances that are physically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measurement of the amount of a solute dissolved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ability of a solvent to dissolve a certain amount of a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a liquid changing to a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that has both volume 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that is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a liquid changing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space taken up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 of matter that is formed by combining atoms of different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 formed when atoms join with other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of a certain amount of matter in a certain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matter that is made up of only one kind of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Science:  Matter</dc:title>
  <dcterms:created xsi:type="dcterms:W3CDTF">2021-10-11T16:18:07Z</dcterms:created>
  <dcterms:modified xsi:type="dcterms:W3CDTF">2021-10-11T16:18:07Z</dcterms:modified>
</cp:coreProperties>
</file>