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Matter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Mixture in which the particles of a material are spread throughout a liquid or gas but are too large to stay mixed without being stirred or shaken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Atom that loses or gains electrons; Charged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particle of a substance that has the physical and chemical properties of that substance; Made up of 2 or more atoms that are chemically bonded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are evenly spread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placed in front of a chemical formula in a chemical equation so that the equation is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Atom of a substance that has the same number of protons but a different number of neutrons as another atom of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substance dissolved into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Atom that has gained electrons; A negative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Electrically neutral particle found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Atom that has lost electrons; A positive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placed to the lower right of a chemical symbol to indicate the number of atoms of the element in the compound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has mass or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made up of molecules that contain more than one kind of atom; two or more elements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pure substances that are mixed  but not chemically bonded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that does not have a uniform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Pure substance made up of only one kind of atom that cannot be broken down into simpler substances by ordinary chemical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Positively charged particle found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Negatively charged particle that moves around the nucleus of an atom in a region called the electron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Particles are spread throughout liquid or gas but the particles are small and do not settle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Element that is a poor conductor of heat and electricity, has a dull surface, low melting point, is brittle, breaks easily, and forms negative 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Matter Crossword</dc:title>
  <dcterms:created xsi:type="dcterms:W3CDTF">2021-10-11T16:14:44Z</dcterms:created>
  <dcterms:modified xsi:type="dcterms:W3CDTF">2021-10-11T16:14:44Z</dcterms:modified>
</cp:coreProperties>
</file>