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all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food using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and protects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body doesn't have enough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how diseases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to do with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water and 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Menu Crossword</dc:title>
  <dcterms:created xsi:type="dcterms:W3CDTF">2021-10-11T16:15:12Z</dcterms:created>
  <dcterms:modified xsi:type="dcterms:W3CDTF">2021-10-11T16:15:12Z</dcterms:modified>
</cp:coreProperties>
</file>