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Menu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how and why diseases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common unit to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gel-like substance in petri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cell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Prokaryotic, one-celled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this 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symptoms of the disease are a red itchy rash, red bumps, and blisters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is being measured during a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spreads very readily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Animals, plants, and protists are all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gets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wiped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storage area for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center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grow only while inside another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Menu Crossword Puzzle</dc:title>
  <dcterms:created xsi:type="dcterms:W3CDTF">2021-10-11T16:15:47Z</dcterms:created>
  <dcterms:modified xsi:type="dcterms:W3CDTF">2021-10-11T16:15:47Z</dcterms:modified>
</cp:coreProperties>
</file>