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and why diseases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system that carries nutrients and other chemicals to the cells of the body and carries away waste; includes the heart, arteries and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that is important in the development of a type of 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epidemic that has spread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 cell that protects the body from invading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obstructs (or blocks).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tissue inside the bones that makes red blood cells and stores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form of one-celled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Wiped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Filters blood by removing harmful bacteria and viruses, activates B-cells, and destroys old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medicine that kills microbes or prevents them from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indication in your body that you have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system that delivers oxygen to the blood and removes carbon dioxide, a waste gas, from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growth of germs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Occurrence of more cases of a particular disease than expected in a given period of time or a given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Menu Crossword Puzzle</dc:title>
  <dcterms:created xsi:type="dcterms:W3CDTF">2021-10-11T16:15:51Z</dcterms:created>
  <dcterms:modified xsi:type="dcterms:W3CDTF">2021-10-11T16:15:51Z</dcterms:modified>
</cp:coreProperties>
</file>