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Menu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structure of a plant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substance between cell membrane and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the varicella zoster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Elongated name for the 'flu'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eukaryotic cells, control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viral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Encloses cytoplasm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mighty ____________ (part of a cell)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Cannot spread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person who is initially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spread from person to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plastid containing chlorophyll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'sound' you make when you sneeze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Contains watery liquid; in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Menu Crossword Puzzle</dc:title>
  <dcterms:created xsi:type="dcterms:W3CDTF">2021-10-11T16:14:42Z</dcterms:created>
  <dcterms:modified xsi:type="dcterms:W3CDTF">2021-10-11T16:14:42Z</dcterms:modified>
</cp:coreProperties>
</file>