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solve    </w:t>
      </w:r>
      <w:r>
        <w:t xml:space="preserve">   answer    </w:t>
      </w:r>
      <w:r>
        <w:t xml:space="preserve">   question    </w:t>
      </w:r>
      <w:r>
        <w:t xml:space="preserve">   problem    </w:t>
      </w:r>
      <w:r>
        <w:t xml:space="preserve">   method    </w:t>
      </w:r>
      <w:r>
        <w:t xml:space="preserve">   experiment    </w:t>
      </w:r>
      <w:r>
        <w:t xml:space="preserve">   research    </w:t>
      </w:r>
      <w:r>
        <w:t xml:space="preserve">   data    </w:t>
      </w:r>
      <w:r>
        <w:t xml:space="preserve">   process    </w:t>
      </w:r>
      <w:r>
        <w:t xml:space="preserve">   Conclusion    </w:t>
      </w:r>
      <w:r>
        <w:t xml:space="preserve">   Hypothesis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Method</dc:title>
  <dcterms:created xsi:type="dcterms:W3CDTF">2021-10-11T16:15:37Z</dcterms:created>
  <dcterms:modified xsi:type="dcterms:W3CDTF">2021-10-11T16:15:37Z</dcterms:modified>
</cp:coreProperties>
</file>