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Methods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quantitative Observation    </w:t>
      </w:r>
      <w:r>
        <w:t xml:space="preserve">   Qualitative Observation    </w:t>
      </w:r>
      <w:r>
        <w:t xml:space="preserve">   Constant Variable    </w:t>
      </w:r>
      <w:r>
        <w:t xml:space="preserve">   Control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Prediction    </w:t>
      </w:r>
      <w:r>
        <w:t xml:space="preserve">   Inference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Methods Words</dc:title>
  <dcterms:created xsi:type="dcterms:W3CDTF">2021-10-11T16:14:25Z</dcterms:created>
  <dcterms:modified xsi:type="dcterms:W3CDTF">2021-10-11T16:14:25Z</dcterms:modified>
</cp:coreProperties>
</file>