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Science Mixtures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mixture of apples and sugars.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mixture of peanuts and salt.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mixture that is made up of vegetables or fruit.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mixture that is made of paraffin wax and pigment.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gas that is used to help you breathe and survive.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mixture that is made up of animal fat and plant extractions that is used for some cars.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mixture of 2 hydrogen molecules and 1 molecule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liquid that makes your clothes clean.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mixture of burnt or cooked tree.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mixture of wood and graphite.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ball that is made out of a center rubber ball. Yarn wrapped around it with leather around that.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mixture of water, sugar, and gelatin.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mixture of 1 Carbon and 2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mixture of fluoride, sodium bicarbonate, xylitol, etc.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mixture of water and dirt.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mixture made of oranges and sugar.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mixture that is made up of saltpeter, sulfur, and charcoal.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mixture of bacteria and fermented milk.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mixture of alizarin, indigo, pokeberries, cochineal, and sepia.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processed version of collagen.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Mixtures </dc:title>
  <dcterms:created xsi:type="dcterms:W3CDTF">2021-10-11T16:15:02Z</dcterms:created>
  <dcterms:modified xsi:type="dcterms:W3CDTF">2021-10-11T16:15:02Z</dcterms:modified>
</cp:coreProperties>
</file>