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trouve dans la plupart des planetes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fait d'atomes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Eau bouillante se transformant en vapeur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un lac qui a gele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la rosee sur l'herbe tot le matin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chaud comment?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bois moi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J'alimente le soleil et les etoiles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glace seche est un exemple de moi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viens me chercher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Mots Croises</dc:title>
  <dcterms:created xsi:type="dcterms:W3CDTF">2021-10-11T16:15:42Z</dcterms:created>
  <dcterms:modified xsi:type="dcterms:W3CDTF">2021-10-11T16:15:42Z</dcterms:modified>
</cp:coreProperties>
</file>