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NOS chapter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factors in an experiment that do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interpretation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of what will happen next in a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accepted system of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investigation and exploration of natural events and of the new information that results from those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study how a change in the independent variable changes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 that decribes a repeatable pattern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spoken or written summary of an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expression of error as a percentage of the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numbers to describe what is observed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of observations or events that is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writing or displaying very small or very large values in a short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factor that you observe or  measure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what you already know with the informtion you are given in order to decide whether you agree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factor that you want to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words to describe what is oberved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results of using one or more of your senses to gather information and taking note of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possible explanation for an observation that can be tested by scientific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factor that can have more than one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logical explanation of an observation that is drawn from prior knowledge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factors in an experiment that do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contaitn the same factors as the experimental group but the independent variable is not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NOS chapter</dc:title>
  <dcterms:created xsi:type="dcterms:W3CDTF">2021-10-11T16:14:23Z</dcterms:created>
  <dcterms:modified xsi:type="dcterms:W3CDTF">2021-10-11T16:14:23Z</dcterms:modified>
</cp:coreProperties>
</file>