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Science: Natural Selection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science to classifying organisms?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longest unit of the geological time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rock forms under high heat &amp;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studies fossils?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melted rock under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weathered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kins of fossils are used for dating geologic layers?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under-water mountain ridge is called a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found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that includes most of earth's history is called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in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coal, oil, or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block of time on the geological time scale is a 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Science: Natural Selection Crossword</dc:title>
  <dcterms:created xsi:type="dcterms:W3CDTF">2021-10-11T16:17:59Z</dcterms:created>
  <dcterms:modified xsi:type="dcterms:W3CDTF">2021-10-11T16:17:59Z</dcterms:modified>
</cp:coreProperties>
</file>