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Needs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detailed study of a subject used to discover information.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for experimental study.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Facts and research collected for experiments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see objects that are too small to the naked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discover the exact size or amount of something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scientific procedure used to discover and test a hypothesis.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instrument used to discover and measure temperature.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Optical instrument designed to make distant objects appear near.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lipped cylinder glass container for laboratory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watch carefully, listen or notice.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Needs</dc:title>
  <dcterms:created xsi:type="dcterms:W3CDTF">2021-10-11T16:15:40Z</dcterms:created>
  <dcterms:modified xsi:type="dcterms:W3CDTF">2021-10-11T16:15:40Z</dcterms:modified>
</cp:coreProperties>
</file>