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Object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grow bacteria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object looks like the top is a test tube but the on bottom it has a ball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hold a hot beaker.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use to measure the weight of the weight of an object in 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rack that you put your test tubes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object do you use to crush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look at objects close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safer way to heat up a flask, beaker 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object allows you to put more liquid at a time in a small opening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object do you use to measure another object.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Object Word Search</dc:title>
  <dcterms:created xsi:type="dcterms:W3CDTF">2021-10-11T16:16:10Z</dcterms:created>
  <dcterms:modified xsi:type="dcterms:W3CDTF">2021-10-11T16:16:10Z</dcterms:modified>
</cp:coreProperties>
</file>