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Olympiad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 a mechanical vehicle to travel down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instructions for you partner to follow in order to build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where you have to build wooden _________ to hold a 5 gallon bucket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 a device powered by 2 battery operated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germs and take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 ________ to make something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Gooey substance that makes things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build something to be blasted by water and air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 clues to uncover a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sloping surface connecting to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a question using multiple answers in 1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a structure to raise a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dealing with weather and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map reading skills to go on a fictional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Optics, what do the laser reflect off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wheel with a grove that holds a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substance used to build towers.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Lasers and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emits amplified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Olympiad</dc:title>
  <dcterms:created xsi:type="dcterms:W3CDTF">2021-10-11T16:15:14Z</dcterms:created>
  <dcterms:modified xsi:type="dcterms:W3CDTF">2021-10-11T16:15:14Z</dcterms:modified>
</cp:coreProperties>
</file>