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Center of the nucleus 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jelly that gives the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way to transport risosomes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Strands of heroditary material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Sorts and packages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tough outer layer that gives extra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protiens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Photosynthesis to support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unit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structures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 and water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that surrounds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Digestive enzymes and collects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Organelles</dc:title>
  <dcterms:created xsi:type="dcterms:W3CDTF">2021-10-11T16:14:58Z</dcterms:created>
  <dcterms:modified xsi:type="dcterms:W3CDTF">2021-10-11T16:14:58Z</dcterms:modified>
</cp:coreProperties>
</file>