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endangered     </w:t>
      </w:r>
      <w:r>
        <w:t xml:space="preserve">   meteorite     </w:t>
      </w:r>
      <w:r>
        <w:t xml:space="preserve">   volcanoes     </w:t>
      </w:r>
      <w:r>
        <w:t xml:space="preserve">   dust     </w:t>
      </w:r>
      <w:r>
        <w:t xml:space="preserve">   skeletons     </w:t>
      </w:r>
      <w:r>
        <w:t xml:space="preserve">   organisms     </w:t>
      </w:r>
      <w:r>
        <w:t xml:space="preserve">   scientist     </w:t>
      </w:r>
      <w:r>
        <w:t xml:space="preserve">   plant     </w:t>
      </w:r>
      <w:r>
        <w:t xml:space="preserve">   animal     </w:t>
      </w:r>
      <w:r>
        <w:t xml:space="preserve">   bottom     </w:t>
      </w:r>
      <w:r>
        <w:t xml:space="preserve">   rock     </w:t>
      </w:r>
      <w:r>
        <w:t xml:space="preserve">   related     </w:t>
      </w:r>
      <w:r>
        <w:t xml:space="preserve">   extinct     </w:t>
      </w:r>
      <w:r>
        <w:t xml:space="preserve">   extinction     </w:t>
      </w:r>
      <w:r>
        <w:t xml:space="preserve">   mass     </w:t>
      </w:r>
      <w:r>
        <w:t xml:space="preserve">   classify     </w:t>
      </w:r>
      <w:r>
        <w:t xml:space="preserve">   fossil     </w:t>
      </w:r>
      <w:r>
        <w:t xml:space="preserve">   embryo     </w:t>
      </w:r>
      <w:r>
        <w:t xml:space="preserve">   sunlight     </w:t>
      </w:r>
      <w:r>
        <w:t xml:space="preserve">   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Organisms </dc:title>
  <dcterms:created xsi:type="dcterms:W3CDTF">2021-10-11T16:14:51Z</dcterms:created>
  <dcterms:modified xsi:type="dcterms:W3CDTF">2021-10-11T16:14:51Z</dcterms:modified>
</cp:coreProperties>
</file>