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large stars in the second stage of their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 of space and time and all of its contents.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spherical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sun is in this stage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galaxy without a distinct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and Densest stars in the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stage of a star's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stage after Red Giant in a stars life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galaxy in the shape of a spiral.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Hot stars that aren't very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cloud of dust and gas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largest category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a stars Luminosity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millions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class of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vortex in space with enough gravity that even light can’t escape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massive explosion in space that is caused by a SuperGiant stars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PA</dc:title>
  <dcterms:created xsi:type="dcterms:W3CDTF">2021-10-11T16:15:52Z</dcterms:created>
  <dcterms:modified xsi:type="dcterms:W3CDTF">2021-10-11T16:15:52Z</dcterms:modified>
</cp:coreProperties>
</file>