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Graduated Cylinder    </w:t>
      </w:r>
      <w:r>
        <w:t xml:space="preserve">   Centrifuge    </w:t>
      </w:r>
      <w:r>
        <w:t xml:space="preserve">   Fluorescience    </w:t>
      </w:r>
      <w:r>
        <w:t xml:space="preserve">   Reaction    </w:t>
      </w:r>
      <w:r>
        <w:t xml:space="preserve">   Cell    </w:t>
      </w:r>
      <w:r>
        <w:t xml:space="preserve">   Autoclave    </w:t>
      </w:r>
      <w:r>
        <w:t xml:space="preserve">   Sterile    </w:t>
      </w:r>
      <w:r>
        <w:t xml:space="preserve">   Incubator    </w:t>
      </w:r>
      <w:r>
        <w:t xml:space="preserve">   Electrophoresis    </w:t>
      </w:r>
      <w:r>
        <w:t xml:space="preserve">   Western Blot    </w:t>
      </w:r>
      <w:r>
        <w:t xml:space="preserve">   Antibody    </w:t>
      </w:r>
      <w:r>
        <w:t xml:space="preserve">   Phosphate Buffered Saline    </w:t>
      </w:r>
      <w:r>
        <w:t xml:space="preserve">   Stain    </w:t>
      </w:r>
      <w:r>
        <w:t xml:space="preserve">   Beaker    </w:t>
      </w:r>
      <w:r>
        <w:t xml:space="preserve">   Flask    </w:t>
      </w:r>
      <w:r>
        <w:t xml:space="preserve">   Microscope    </w:t>
      </w:r>
      <w:r>
        <w:t xml:space="preserve">   Slide    </w:t>
      </w:r>
      <w:r>
        <w:t xml:space="preserve">   Thermometer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Party</dc:title>
  <dcterms:created xsi:type="dcterms:W3CDTF">2021-10-11T16:15:00Z</dcterms:created>
  <dcterms:modified xsi:type="dcterms:W3CDTF">2021-10-11T16:15:00Z</dcterms:modified>
</cp:coreProperties>
</file>