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Performance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Cellular respiration produces water and ___________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moves against objects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collects sunlight and turns it into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is a push or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found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has a positive and negative charge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invisible force between two objects that pulls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Invisible forces in some metals that attract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Magnets have two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Performance Task</dc:title>
  <dcterms:created xsi:type="dcterms:W3CDTF">2021-10-11T16:16:31Z</dcterms:created>
  <dcterms:modified xsi:type="dcterms:W3CDTF">2021-10-11T16:16:31Z</dcterms:modified>
</cp:coreProperties>
</file>