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closest planet to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resistance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planet that is known for rings?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element on the Periodic Table?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distance divided by time?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range of frequencies for radiation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of speed?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invented the lightbulb?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of force?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metal is magnetic?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Physics</dc:title>
  <dcterms:created xsi:type="dcterms:W3CDTF">2021-10-11T16:16:04Z</dcterms:created>
  <dcterms:modified xsi:type="dcterms:W3CDTF">2021-10-11T16:16:04Z</dcterms:modified>
</cp:coreProperties>
</file>