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-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receptacle    </w:t>
      </w:r>
      <w:r>
        <w:t xml:space="preserve">   sepals    </w:t>
      </w:r>
      <w:r>
        <w:t xml:space="preserve">   petals    </w:t>
      </w:r>
      <w:r>
        <w:t xml:space="preserve">   Stamen    </w:t>
      </w:r>
      <w:r>
        <w:t xml:space="preserve">   gametes    </w:t>
      </w:r>
      <w:r>
        <w:t xml:space="preserve">   seeds    </w:t>
      </w:r>
      <w:r>
        <w:t xml:space="preserve">   botany    </w:t>
      </w:r>
      <w:r>
        <w:t xml:space="preserve">   gymnosperms    </w:t>
      </w:r>
      <w:r>
        <w:t xml:space="preserve">   horsetail    </w:t>
      </w:r>
      <w:r>
        <w:t xml:space="preserve">   fruit    </w:t>
      </w:r>
      <w:r>
        <w:t xml:space="preserve">   sori    </w:t>
      </w:r>
      <w:r>
        <w:t xml:space="preserve">   fronds    </w:t>
      </w:r>
      <w:r>
        <w:t xml:space="preserve">   pollination    </w:t>
      </w:r>
      <w:r>
        <w:t xml:space="preserve">   vascular    </w:t>
      </w:r>
      <w:r>
        <w:t xml:space="preserve">   Plants    </w:t>
      </w:r>
      <w:r>
        <w:t xml:space="preserve">   spores    </w:t>
      </w:r>
      <w:r>
        <w:t xml:space="preserve">   moss    </w:t>
      </w:r>
      <w:r>
        <w:t xml:space="preserve">   Fern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- Plants</dc:title>
  <dcterms:created xsi:type="dcterms:W3CDTF">2021-10-11T16:11:34Z</dcterms:created>
  <dcterms:modified xsi:type="dcterms:W3CDTF">2021-10-11T16:11:34Z</dcterms:modified>
</cp:coreProperties>
</file>