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prey and predators are laid out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people living in each unit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things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an ecosystem is laid out by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organisms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living in the same place or having a particular characteristic in common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factor that changes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water we drink go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regions of the surface, atmosphere, and hydrosphere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interaction between two different organisms living in close physical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living things</w:t>
            </w:r>
          </w:p>
        </w:tc>
      </w:tr>
    </w:tbl>
    <w:p>
      <w:pPr>
        <w:pStyle w:val="WordBankMedium"/>
      </w:pPr>
      <w:r>
        <w:t xml:space="preserve">   Water Cycle    </w:t>
      </w:r>
      <w:r>
        <w:t xml:space="preserve">   Ecology    </w:t>
      </w:r>
      <w:r>
        <w:t xml:space="preserve">   Food Web    </w:t>
      </w:r>
      <w:r>
        <w:t xml:space="preserve">   food chain    </w:t>
      </w:r>
      <w:r>
        <w:t xml:space="preserve">   Habitat    </w:t>
      </w:r>
      <w:r>
        <w:t xml:space="preserve">   Niche    </w:t>
      </w:r>
      <w:r>
        <w:t xml:space="preserve">   Symbiosis    </w:t>
      </w:r>
      <w:r>
        <w:t xml:space="preserve">   Limiting factor    </w:t>
      </w:r>
      <w:r>
        <w:t xml:space="preserve">   Population Density    </w:t>
      </w:r>
      <w:r>
        <w:t xml:space="preserve">   Biosphere     </w:t>
      </w:r>
      <w:r>
        <w:t xml:space="preserve">   Ecosystem    </w:t>
      </w:r>
      <w:r>
        <w:t xml:space="preserve">   Community    </w:t>
      </w:r>
      <w:r>
        <w:t xml:space="preserve">   Populations    </w:t>
      </w:r>
      <w:r>
        <w:t xml:space="preserve">   Biotic Factor    </w:t>
      </w:r>
      <w:r>
        <w:t xml:space="preserve">   Abiotic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2021-10-11T16:16:35Z</dcterms:created>
  <dcterms:modified xsi:type="dcterms:W3CDTF">2021-10-11T16:16:35Z</dcterms:modified>
</cp:coreProperties>
</file>