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equation of force equals mass times acceleration under the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causes a moving object to slow down when it touches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forces acting in opposite directions on an object with equal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measurement used for describing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part of Newtons third law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 change in motion of an object, it causes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an object changes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property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a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all forces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2021-10-11T16:16:44Z</dcterms:created>
  <dcterms:modified xsi:type="dcterms:W3CDTF">2021-10-11T16:16:44Z</dcterms:modified>
</cp:coreProperties>
</file>