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matter in a given space or volume. A relationship between mass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space of solid nickle and iron at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solid layer of Earth between the crust and the core, made of dense silicates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outer layer of Earth's core, made of liquid nickle and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 that can be observed or measured without changing the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 solid outermost layer of Earth, made of less silicates either land or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characteristic of the material in the asthenosphere, existing in a solid state yet able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solid layer with plasticity in the upper mantle that is located just below the lithosphere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elements that make up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division of the composition of Earth determined by either chemical composition or by state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variable that affects the state of matter of Earth's layers, thick rock=more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Project</dc:title>
  <dcterms:created xsi:type="dcterms:W3CDTF">2021-10-11T16:15:13Z</dcterms:created>
  <dcterms:modified xsi:type="dcterms:W3CDTF">2021-10-11T16:15:13Z</dcterms:modified>
</cp:coreProperties>
</file>