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mitochondria is where this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structures called that support and give plant cells their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packages and distributes different substances throughout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only found in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organelle is inside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ribosomes are attached to this organelle?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cell does not have a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organelle is the brain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Ribosomes are attached to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ther type of cell that humans are mad eof?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manufactures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site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power 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jelly-like fluid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called the suicide sacks?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2021-10-11T16:15:15Z</dcterms:created>
  <dcterms:modified xsi:type="dcterms:W3CDTF">2021-10-11T16:15:15Z</dcterms:modified>
</cp:coreProperties>
</file>