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, less dark part of the moon 's shadow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tide with the least difference between low and high tides , occurring twice a month , caused by the sun's pull at right angles to the moon's pull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is between new and full , the visible part of the moon is increasing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in space comes between the sun and a  third object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different shapes of the moon you see from earth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Rise and fall of ocean water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Chunks of rock or dust from space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 twice a year when the tilt of the earth axis is oriented directly towards or away from the sun , causing the sun to appear to reach its northernmost and southernmost extremes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 lasts 12 hours and a night lasts 12 hours at all latitudes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darkest part of the moon's shadow , cone shaped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with the greatest difference between consecutive low and high tides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new moon blocks your view of the sun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devise built to observe distant objects by making them appear closer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round pits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Moon's dark flat areas , hardened rock caused by huge lava flows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</dc:title>
  <dcterms:created xsi:type="dcterms:W3CDTF">2021-10-11T16:15:24Z</dcterms:created>
  <dcterms:modified xsi:type="dcterms:W3CDTF">2021-10-11T16:15:24Z</dcterms:modified>
</cp:coreProperties>
</file>