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Earths core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thick is the mantle in kilometers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continents are slowly moving over Earth's surface is called the theory of what dift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Converging Boundaries(Collision)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plates rub past each other in opposite directions is a what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Himalayan mountains were formed because of what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two plates collide is called a what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now and then there is a fragile spot in one of Earth’s plates and a stationary plume of magma erupts through it what is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sideways and downward movement of the edge of a plate of the earth's crust into the mantle beneath another plate is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massive, irregularly shaped slab of solid rock, generally composed of both continental and oceanic lithosphere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ridge is an underwater mountain range,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earth's mantle composed mainly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another name for diverging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mid-ocean ridge occurs along _____________ boundary where sea-floor spreading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plates slide past each other is what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tectonic plates to move? convections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layer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forming when magma from earth’s mantle breaks throughout the plates or oozes out at the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major layers are there in the Earths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2021-10-11T16:15:35Z</dcterms:created>
  <dcterms:modified xsi:type="dcterms:W3CDTF">2021-10-11T16:15:35Z</dcterms:modified>
</cp:coreProperties>
</file>