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Project Crossword 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information about the natural world gathered through the senses and/or scientific instruments?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Computers, microscopes, monitors, and meters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the amount of matter a substance or object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Ceres, Vesta, Pallas, and Hygiea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amount of space an object or substance occupies?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anything that takes up space and has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Egg,  tadpole,  froglet, and  adult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Hail, rain, sleet, and snow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measurements or observations collected and recorded in an experiment or investigation?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Sun, Sirius, Canopus, Arcturus, Alpha Centauri , and Vega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relative frequency (high or low) of a sound as perceived by a listener?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Smilodon,  Irish Elk,  Woolly Mammoth, and Moa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Ounces, pounds, and tons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use of scientific knowledge and processes to solve practical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to arrange in a specific order or group by categories based on similarities?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Killer Whale, Great White Shark, Siberian Tiger, African Lion, and Bear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to examine methodically by separating into parts and studying their interrelatedness?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Sand,  Clay, Silt, and Loam are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scientific test or procedure that is carried out under controlled conditions to answer a scientific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Ganymede, Titan, Callisto, and Io are examples of?</w:t>
            </w:r>
          </w:p>
        </w:tc>
      </w:tr>
    </w:tbl>
    <w:p>
      <w:pPr>
        <w:pStyle w:val="WordBankMedium"/>
      </w:pPr>
      <w:r>
        <w:t xml:space="preserve">   Analyze     </w:t>
      </w:r>
      <w:r>
        <w:t xml:space="preserve">   Classify    </w:t>
      </w:r>
      <w:r>
        <w:t xml:space="preserve">   Observation    </w:t>
      </w:r>
      <w:r>
        <w:t xml:space="preserve">   Technology    </w:t>
      </w:r>
      <w:r>
        <w:t xml:space="preserve">   Mass    </w:t>
      </w:r>
      <w:r>
        <w:t xml:space="preserve">   Matter    </w:t>
      </w:r>
      <w:r>
        <w:t xml:space="preserve">   Pitch    </w:t>
      </w:r>
      <w:r>
        <w:t xml:space="preserve">   Volume    </w:t>
      </w:r>
      <w:r>
        <w:t xml:space="preserve">   Data    </w:t>
      </w:r>
      <w:r>
        <w:t xml:space="preserve">   Experiment    </w:t>
      </w:r>
      <w:r>
        <w:t xml:space="preserve">   Precipitation    </w:t>
      </w:r>
      <w:r>
        <w:t xml:space="preserve">   Technology    </w:t>
      </w:r>
      <w:r>
        <w:t xml:space="preserve">   Star    </w:t>
      </w:r>
      <w:r>
        <w:t xml:space="preserve">   Moon    </w:t>
      </w:r>
      <w:r>
        <w:t xml:space="preserve">   Asteroid    </w:t>
      </w:r>
      <w:r>
        <w:t xml:space="preserve">   Extinct species    </w:t>
      </w:r>
      <w:r>
        <w:t xml:space="preserve">   Life cycle    </w:t>
      </w:r>
      <w:r>
        <w:t xml:space="preserve">   Predator    </w:t>
      </w:r>
      <w:r>
        <w:t xml:space="preserve">   Soil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Project Crossword Puzzle #1</dc:title>
  <dcterms:created xsi:type="dcterms:W3CDTF">2021-10-11T16:16:46Z</dcterms:created>
  <dcterms:modified xsi:type="dcterms:W3CDTF">2021-10-11T16:16:46Z</dcterms:modified>
</cp:coreProperties>
</file>