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Science Project of Awesomeness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r>
      <w:tr>
        <w:trPr>
          <w:trHeight w:val="400" w:hRule="atLeast"/>
        </w:trPr>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large bodies from which the planets formed</w:t>
            </w:r>
          </w:p>
          <w:p>
            <w:pPr>
              <w:keepLines/>
              <w:pStyle w:val="CluesTiny"/>
            </w:pPr>
            <w:r>
              <w:rPr>
                <w:b w:val="true"/>
                <w:bCs w:val="true"/>
              </w:rPr>
              <w:t xml:space="preserve">12. </w:t>
            </w:r>
            <w:r>
              <w:t xml:space="preserve">An inward force that causes an object to move in a circular path</w:t>
            </w:r>
          </w:p>
          <w:p>
            <w:pPr>
              <w:keepLines/>
              <w:pStyle w:val="CluesTiny"/>
            </w:pPr>
            <w:r>
              <w:rPr>
                <w:b w:val="true"/>
                <w:bCs w:val="true"/>
              </w:rPr>
              <w:t xml:space="preserve">14. </w:t>
            </w:r>
            <w:r>
              <w:t xml:space="preserve">The sun and all bodies that orbit the sun</w:t>
            </w:r>
          </w:p>
          <w:p>
            <w:pPr>
              <w:keepLines/>
              <w:pStyle w:val="CluesTiny"/>
            </w:pPr>
            <w:r>
              <w:rPr>
                <w:b w:val="true"/>
                <w:bCs w:val="true"/>
              </w:rPr>
              <w:t xml:space="preserve">15. </w:t>
            </w:r>
            <w:r>
              <w:t xml:space="preserve">The average distance between the sun and earth</w:t>
            </w:r>
          </w:p>
        </w:tc>
        <w:tc>
          <w:p>
            <w:pPr>
              <w:pStyle w:val="CluesTiny"/>
            </w:pPr>
            <w:r>
              <w:rPr>
                <w:b w:val="true"/>
                <w:bCs w:val="true"/>
              </w:rPr>
              <w:t xml:space="preserve">Down</w:t>
            </w:r>
          </w:p>
          <w:p>
            <w:pPr>
              <w:keepLines/>
              <w:pStyle w:val="CluesTiny"/>
            </w:pPr>
            <w:r>
              <w:rPr>
                <w:b w:val="true"/>
                <w:bCs w:val="true"/>
              </w:rPr>
              <w:t xml:space="preserve">2. </w:t>
            </w:r>
            <w:r>
              <w:t xml:space="preserve">An explosive release of energy that can extend outward as far as the sun's outer atmosphere</w:t>
            </w:r>
          </w:p>
          <w:p>
            <w:pPr>
              <w:keepLines/>
              <w:pStyle w:val="CluesTiny"/>
            </w:pPr>
            <w:r>
              <w:rPr>
                <w:b w:val="true"/>
                <w:bCs w:val="true"/>
              </w:rPr>
              <w:t xml:space="preserve">3. </w:t>
            </w:r>
            <w:r>
              <w:t xml:space="preserve">A model of the solar system with the sun at the center</w:t>
            </w:r>
          </w:p>
          <w:p>
            <w:pPr>
              <w:keepLines/>
              <w:pStyle w:val="CluesTiny"/>
            </w:pPr>
            <w:r>
              <w:rPr>
                <w:b w:val="true"/>
                <w:bCs w:val="true"/>
              </w:rPr>
              <w:t xml:space="preserve">4. </w:t>
            </w:r>
            <w:r>
              <w:t xml:space="preserve">A disk of material that orbits a planet and consists of orbiting particles.</w:t>
            </w:r>
          </w:p>
          <w:p>
            <w:pPr>
              <w:keepLines/>
              <w:pStyle w:val="CluesTiny"/>
            </w:pPr>
            <w:r>
              <w:rPr>
                <w:b w:val="true"/>
                <w:bCs w:val="true"/>
              </w:rPr>
              <w:t xml:space="preserve">5. </w:t>
            </w:r>
            <w:r>
              <w:t xml:space="preserve">Huge loops of of relatively cool gas that extend thousands of kilometers into the outer atmosphere</w:t>
            </w:r>
          </w:p>
          <w:p>
            <w:pPr>
              <w:keepLines/>
              <w:pStyle w:val="CluesTiny"/>
            </w:pPr>
            <w:r>
              <w:rPr>
                <w:b w:val="true"/>
                <w:bCs w:val="true"/>
              </w:rPr>
              <w:t xml:space="preserve">6. </w:t>
            </w:r>
            <w:r>
              <w:t xml:space="preserve">The process by which 2 or more low-mass atomic nuclei fuse to form another, heavier nucleus</w:t>
            </w:r>
          </w:p>
          <w:p>
            <w:pPr>
              <w:keepLines/>
              <w:pStyle w:val="CluesTiny"/>
            </w:pPr>
            <w:r>
              <w:rPr>
                <w:b w:val="true"/>
                <w:bCs w:val="true"/>
              </w:rPr>
              <w:t xml:space="preserve">7. </w:t>
            </w:r>
            <w:r>
              <w:t xml:space="preserve">The cloud from which the solar system formed</w:t>
            </w:r>
          </w:p>
          <w:p>
            <w:pPr>
              <w:keepLines/>
              <w:pStyle w:val="CluesTiny"/>
            </w:pPr>
            <w:r>
              <w:rPr>
                <w:b w:val="true"/>
                <w:bCs w:val="true"/>
              </w:rPr>
              <w:t xml:space="preserve">8. </w:t>
            </w:r>
            <w:r>
              <w:t xml:space="preserve">Jupiter, Saturn, Uranus and Neptune</w:t>
            </w:r>
          </w:p>
          <w:p>
            <w:pPr>
              <w:keepLines/>
              <w:pStyle w:val="CluesTiny"/>
            </w:pPr>
            <w:r>
              <w:rPr>
                <w:b w:val="true"/>
                <w:bCs w:val="true"/>
              </w:rPr>
              <w:t xml:space="preserve">9. </w:t>
            </w:r>
            <w:r>
              <w:t xml:space="preserve">A force of attraction between objects that is due to their masses and distances between them</w:t>
            </w:r>
          </w:p>
          <w:p>
            <w:pPr>
              <w:keepLines/>
              <w:pStyle w:val="CluesTiny"/>
            </w:pPr>
            <w:r>
              <w:rPr>
                <w:b w:val="true"/>
                <w:bCs w:val="true"/>
              </w:rPr>
              <w:t xml:space="preserve">10. </w:t>
            </w:r>
            <w:r>
              <w:t xml:space="preserve">A celestial body that orbits the sun and is round because of its own gravity, but unlike planets, it does not have the mass to have cleared other bodies out of its orbit around the sun</w:t>
            </w:r>
          </w:p>
          <w:p>
            <w:pPr>
              <w:keepLines/>
              <w:pStyle w:val="CluesTiny"/>
            </w:pPr>
            <w:r>
              <w:rPr>
                <w:b w:val="true"/>
                <w:bCs w:val="true"/>
              </w:rPr>
              <w:t xml:space="preserve">11. </w:t>
            </w:r>
            <w:r>
              <w:t xml:space="preserve">A model of the solar system with earth at the center</w:t>
            </w:r>
          </w:p>
          <w:p>
            <w:pPr>
              <w:keepLines/>
              <w:pStyle w:val="CluesTiny"/>
            </w:pPr>
            <w:r>
              <w:rPr>
                <w:b w:val="true"/>
                <w:bCs w:val="true"/>
              </w:rPr>
              <w:t xml:space="preserve">13. </w:t>
            </w:r>
            <w:r>
              <w:t xml:space="preserve">Dark areas that form on the surface of the sun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Project of Awesomeness</dc:title>
  <dcterms:created xsi:type="dcterms:W3CDTF">2021-10-11T16:15:27Z</dcterms:created>
  <dcterms:modified xsi:type="dcterms:W3CDTF">2021-10-11T16:15:27Z</dcterms:modified>
</cp:coreProperties>
</file>